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31.10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295178/6448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